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C46C" w14:textId="6613A37F" w:rsidR="00113719" w:rsidRPr="007B1835" w:rsidRDefault="00113719" w:rsidP="00167602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32"/>
          <w:szCs w:val="32"/>
          <w:lang w:val="de-CH" w:eastAsia="zh-CN"/>
        </w:rPr>
      </w:pPr>
    </w:p>
    <w:p w14:paraId="373DEBED" w14:textId="72D2C24B" w:rsidR="00764A86" w:rsidRDefault="00764A86" w:rsidP="00167602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1B250774" w14:textId="77777777" w:rsidR="00FC1AB8" w:rsidRPr="00A56C02" w:rsidRDefault="00FC1AB8" w:rsidP="00167602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4342F8E3" w14:textId="77777777" w:rsidR="004A651F" w:rsidRPr="00A56C02" w:rsidRDefault="004A651F" w:rsidP="00167602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3769A8A5" w14:textId="4B281B17" w:rsidR="00F30A12" w:rsidRPr="008018A3" w:rsidRDefault="008018A3" w:rsidP="00167602">
      <w:pPr>
        <w:jc w:val="center"/>
        <w:rPr>
          <w:rFonts w:ascii="Times New Roman" w:hAnsi="Times New Roman" w:cs="Times New Roman"/>
          <w:b/>
          <w:sz w:val="44"/>
          <w:szCs w:val="44"/>
          <w:lang w:val="fr-CH"/>
        </w:rPr>
      </w:pPr>
      <w:r w:rsidRPr="008018A3">
        <w:rPr>
          <w:rFonts w:ascii="Times New Roman" w:hAnsi="Times New Roman" w:cs="Times New Roman"/>
          <w:b/>
          <w:sz w:val="44"/>
          <w:szCs w:val="44"/>
          <w:lang w:val="fr-CH"/>
        </w:rPr>
        <w:t>[</w:t>
      </w:r>
      <w:r w:rsidR="00051BB6" w:rsidRPr="00F529EB">
        <w:rPr>
          <w:rFonts w:ascii="Times New Roman" w:hAnsi="Times New Roman" w:cs="Times New Roman"/>
          <w:b/>
          <w:sz w:val="44"/>
          <w:szCs w:val="44"/>
          <w:lang w:val="fr-CH"/>
        </w:rPr>
        <w:t xml:space="preserve">Titre </w:t>
      </w:r>
      <w:r w:rsidR="00710C54">
        <w:rPr>
          <w:rFonts w:ascii="Times New Roman" w:hAnsi="Times New Roman" w:cs="Times New Roman"/>
          <w:b/>
          <w:sz w:val="44"/>
          <w:szCs w:val="44"/>
          <w:lang w:val="fr-CH"/>
        </w:rPr>
        <w:t xml:space="preserve">du </w:t>
      </w:r>
      <w:r w:rsidR="00470E96">
        <w:rPr>
          <w:rFonts w:ascii="Times New Roman" w:hAnsi="Times New Roman" w:cs="Times New Roman"/>
          <w:b/>
          <w:sz w:val="44"/>
          <w:szCs w:val="44"/>
          <w:lang w:val="fr-CH"/>
        </w:rPr>
        <w:t>mémoire</w:t>
      </w:r>
      <w:r w:rsidRPr="008018A3">
        <w:rPr>
          <w:rFonts w:ascii="Times New Roman" w:hAnsi="Times New Roman" w:cs="Times New Roman"/>
          <w:b/>
          <w:sz w:val="44"/>
          <w:szCs w:val="44"/>
          <w:lang w:val="fr-CH"/>
        </w:rPr>
        <w:t>]</w:t>
      </w:r>
    </w:p>
    <w:p w14:paraId="2269B18F" w14:textId="3C205D07" w:rsidR="00C079CE" w:rsidRPr="00F529EB" w:rsidRDefault="00D4036D" w:rsidP="00167602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</w:pPr>
      <w:r w:rsidRPr="00D4036D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[</w:t>
      </w:r>
      <w:r w:rsidR="004435A2" w:rsidRPr="00F529EB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Éventuel</w:t>
      </w:r>
      <w:r w:rsidR="00DA43A3" w:rsidRPr="00F529EB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 xml:space="preserve"> sous-titre</w:t>
      </w:r>
      <w:r w:rsidRPr="00D4036D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]</w:t>
      </w:r>
      <w:r w:rsidR="00DA43A3" w:rsidRPr="00F529EB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br/>
      </w:r>
    </w:p>
    <w:p w14:paraId="0B31B499" w14:textId="1B0C639A" w:rsidR="00356D93" w:rsidRPr="00897B23" w:rsidRDefault="00356D93" w:rsidP="00167602">
      <w:pPr>
        <w:jc w:val="center"/>
        <w:rPr>
          <w:rFonts w:ascii="Times New Roman" w:hAnsi="Times New Roman" w:cs="Times New Roman"/>
          <w:lang w:val="fr-CH"/>
        </w:rPr>
      </w:pPr>
    </w:p>
    <w:p w14:paraId="6E6EDF7C" w14:textId="1BCF77D0" w:rsidR="00CA5FE0" w:rsidRPr="00AA5323" w:rsidRDefault="00DA43A3" w:rsidP="001676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CH"/>
        </w:rPr>
      </w:pPr>
      <w:r w:rsidRPr="00AA5323">
        <w:rPr>
          <w:rFonts w:ascii="Times New Roman" w:hAnsi="Times New Roman" w:cs="Times New Roman"/>
          <w:sz w:val="28"/>
          <w:szCs w:val="24"/>
          <w:lang w:val="fr-CH"/>
        </w:rPr>
        <w:br/>
      </w:r>
    </w:p>
    <w:p w14:paraId="249E55F1" w14:textId="77777777" w:rsidR="00904643" w:rsidRPr="00904643" w:rsidRDefault="00904643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584A65A5" w14:textId="77777777" w:rsidR="00904643" w:rsidRDefault="00904643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EA46D17" w14:textId="77777777" w:rsidR="00301D49" w:rsidRDefault="00301D49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690EDCF7" w14:textId="77777777" w:rsidR="00301D49" w:rsidRDefault="00301D49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747EE50" w14:textId="77777777" w:rsidR="006A6FC2" w:rsidRDefault="006A6FC2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530FBCF" w14:textId="77777777" w:rsidR="0016234E" w:rsidRDefault="0016234E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0F0355A" w14:textId="77777777" w:rsidR="002B4114" w:rsidRDefault="002B4114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0831B6FA" w14:textId="77777777" w:rsidR="002B4114" w:rsidRDefault="002B4114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37BD73EC" w14:textId="77777777" w:rsidR="0016234E" w:rsidRDefault="0016234E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CF61D41" w14:textId="77777777" w:rsidR="00800484" w:rsidRDefault="00800484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5DD9310A" w14:textId="77777777" w:rsidR="00800484" w:rsidRDefault="00800484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BC11ADE" w14:textId="4BA71B9D" w:rsidR="00216D6B" w:rsidRPr="00216D6B" w:rsidRDefault="006004A5" w:rsidP="00344947">
      <w:pPr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</w:pPr>
      <w:r w:rsidRPr="00C13F1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[</w:t>
      </w:r>
      <w:r w:rsidR="00216D6B" w:rsidRPr="00216D6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Prénom nom</w:t>
      </w:r>
      <w:r w:rsidRPr="00C13F1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]</w:t>
      </w:r>
    </w:p>
    <w:p w14:paraId="5ECE8F3D" w14:textId="4A8A0AEF" w:rsidR="00B63A99" w:rsidRPr="00344947" w:rsidRDefault="000D0072" w:rsidP="00167602">
      <w:pPr>
        <w:spacing w:after="0"/>
        <w:jc w:val="center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  <w:proofErr w:type="gramStart"/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n</w:t>
      </w:r>
      <w:r w:rsidR="006B64F0"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é</w:t>
      </w:r>
      <w:proofErr w:type="gramEnd"/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/née </w:t>
      </w:r>
      <w:r w:rsidR="008A1D7A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[choisir] </w:t>
      </w:r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le [jour mois année]</w:t>
      </w:r>
    </w:p>
    <w:p w14:paraId="2C10B119" w14:textId="77777777" w:rsidR="00B63A99" w:rsidRDefault="00B63A99" w:rsidP="00167602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sdt>
      <w:sdtP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id w:val="1402876161"/>
        <w:lock w:val="sdtContentLocked"/>
        <w:placeholder>
          <w:docPart w:val="DefaultPlaceholder_-1854013440"/>
        </w:placeholder>
      </w:sdtPr>
      <w:sdtEndPr>
        <w:rPr>
          <w:lang w:val="fr-FR"/>
        </w:rPr>
      </w:sdtEndPr>
      <w:sdtContent>
        <w:p w14:paraId="70020494" w14:textId="267E13FF" w:rsidR="00CA6874" w:rsidRDefault="000832F3" w:rsidP="00167602">
          <w:pPr>
            <w:autoSpaceDN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kern w:val="3"/>
              <w:sz w:val="24"/>
              <w:szCs w:val="24"/>
              <w:lang w:val="fr-FR" w:eastAsia="zh-CN"/>
            </w:rPr>
          </w:pPr>
          <w:r>
            <w:rPr>
              <w:rFonts w:ascii="Times New Roman" w:hAnsi="Times New Roman" w:cs="Times New Roman"/>
              <w:kern w:val="3"/>
              <w:sz w:val="24"/>
              <w:szCs w:val="24"/>
              <w:lang w:val="fr-CH" w:eastAsia="zh-CN"/>
            </w:rPr>
            <w:t>Mémoire</w:t>
          </w:r>
          <w:r w:rsidR="008B1FE3">
            <w:rPr>
              <w:rFonts w:ascii="Times New Roman" w:hAnsi="Times New Roman" w:cs="Times New Roman"/>
              <w:kern w:val="3"/>
              <w:sz w:val="24"/>
              <w:szCs w:val="24"/>
              <w:lang w:val="fr-CH" w:eastAsia="zh-CN"/>
            </w:rPr>
            <w:t xml:space="preserve"> de Master présenté à la</w:t>
          </w:r>
        </w:p>
        <w:p w14:paraId="53E1EEA8" w14:textId="66D22263" w:rsidR="00CA6874" w:rsidRDefault="00CA6874" w:rsidP="00B760E5">
          <w:pPr>
            <w:autoSpaceDN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kern w:val="3"/>
              <w:sz w:val="24"/>
              <w:szCs w:val="24"/>
              <w:lang w:val="fr-FR" w:eastAsia="zh-CN"/>
            </w:rPr>
          </w:pPr>
          <w:r w:rsidRPr="004F1541">
            <w:rPr>
              <w:rFonts w:ascii="Times New Roman" w:hAnsi="Times New Roman" w:cs="Times New Roman"/>
              <w:kern w:val="3"/>
              <w:sz w:val="24"/>
              <w:szCs w:val="24"/>
              <w:lang w:val="fr-FR" w:eastAsia="zh-CN"/>
            </w:rPr>
            <w:t>Faculté des sciences de l’éducation et de la formation</w:t>
          </w:r>
          <w:r>
            <w:rPr>
              <w:rFonts w:ascii="Times New Roman" w:hAnsi="Times New Roman" w:cs="Times New Roman"/>
              <w:kern w:val="3"/>
              <w:sz w:val="24"/>
              <w:szCs w:val="24"/>
              <w:lang w:val="fr-FR" w:eastAsia="zh-CN"/>
            </w:rPr>
            <w:t xml:space="preserve"> </w:t>
          </w:r>
          <w:r w:rsidRPr="004F1541">
            <w:rPr>
              <w:rFonts w:ascii="Times New Roman" w:hAnsi="Times New Roman" w:cs="Times New Roman"/>
              <w:kern w:val="3"/>
              <w:sz w:val="24"/>
              <w:szCs w:val="24"/>
              <w:lang w:val="fr-FR" w:eastAsia="zh-CN"/>
            </w:rPr>
            <w:t>de l’Université de Fribourg (Suisse)</w:t>
          </w:r>
        </w:p>
      </w:sdtContent>
    </w:sdt>
    <w:sdt>
      <w:sdtP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id w:val="-4067580"/>
        <w:placeholder>
          <w:docPart w:val="DefaultPlaceholder_-1854013438"/>
        </w:placeholder>
        <w:showingPlcHdr/>
        <w:dropDownList>
          <w:listItem w:value="Choose an item."/>
          <w:listItem w:displayText="Département de formation à l’enseignement" w:value="Département de formation à l’enseignement"/>
          <w:listItem w:displayText="Département de pédagogie spécialisée" w:value="Département de pédagogie spécialisée"/>
          <w:listItem w:displayText="Département des sciences de l’éducation" w:value="Département des sciences de l’éducation"/>
        </w:dropDownList>
      </w:sdtPr>
      <w:sdtEndPr/>
      <w:sdtContent>
        <w:p w14:paraId="7EA855AE" w14:textId="6052D422" w:rsidR="002F61D4" w:rsidRPr="008A1D7A" w:rsidRDefault="00D95BA0" w:rsidP="00006BAD">
          <w:pPr>
            <w:autoSpaceDN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kern w:val="3"/>
              <w:sz w:val="24"/>
              <w:szCs w:val="24"/>
              <w:lang w:eastAsia="zh-CN"/>
            </w:rPr>
          </w:pPr>
          <w:r w:rsidRPr="00A22900">
            <w:rPr>
              <w:rStyle w:val="Platzhaltertext"/>
            </w:rPr>
            <w:t>Choose an item.</w:t>
          </w:r>
        </w:p>
      </w:sdtContent>
    </w:sdt>
    <w:p w14:paraId="162FB318" w14:textId="77777777" w:rsidR="009A6BE7" w:rsidRPr="008A1D7A" w:rsidRDefault="009A6BE7" w:rsidP="00006BAD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sdt>
      <w:sdtP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id w:val="-876541548"/>
        <w:placeholder>
          <w:docPart w:val="9895201B0BAC46CD8D5C78EBDD7D4884"/>
        </w:placeholder>
        <w:showingPlcHdr/>
        <w:dropDownList>
          <w:listItem w:value="Choose an item."/>
          <w:listItem w:displayText="Master of Arts en enseignement pour le degré secondaire I" w:value="Master of Arts en enseignement pour le degré secondaire I"/>
          <w:listItem w:displayText="Master of Science en sciences de l’éducation" w:value="Master of Science en sciences de l’éducation"/>
          <w:listItem w:displayText="Master of Science spécialisé en pédagogie spécialisée : orientation enseignement spécialisé" w:value="Master of Science spécialisé en pédagogie spécialisée : orientation enseignement spécialisé"/>
          <w:listItem w:displayText="Master of Science en pédagogie spécialisée" w:value="Master of Science en pédagogie spécialisée"/>
        </w:dropDownList>
      </w:sdtPr>
      <w:sdtEndPr/>
      <w:sdtContent>
        <w:p w14:paraId="661B3A23" w14:textId="20A6AF98" w:rsidR="002F61D4" w:rsidRPr="008A1D7A" w:rsidRDefault="004D002D" w:rsidP="00006BAD">
          <w:pPr>
            <w:autoSpaceDN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kern w:val="3"/>
              <w:sz w:val="24"/>
              <w:szCs w:val="24"/>
              <w:lang w:eastAsia="zh-CN"/>
            </w:rPr>
          </w:pPr>
          <w:r w:rsidRPr="008A1D7A">
            <w:rPr>
              <w:rStyle w:val="Platzhaltertext"/>
            </w:rPr>
            <w:t>Choose an item.</w:t>
          </w:r>
        </w:p>
      </w:sdtContent>
    </w:sdt>
    <w:p w14:paraId="4F2A70E2" w14:textId="77777777" w:rsidR="005F17CF" w:rsidRPr="008A1D7A" w:rsidRDefault="005F17CF" w:rsidP="00006BAD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p w14:paraId="0E72C284" w14:textId="727A8119" w:rsidR="00086AE8" w:rsidRDefault="00FA25BD" w:rsidP="00086AE8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Réalisé sous la supervision </w:t>
      </w:r>
      <w:r w:rsidR="002B0A64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de</w:t>
      </w:r>
      <w:r w:rsidR="0036392F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/du/de </w:t>
      </w:r>
      <w:proofErr w:type="gramStart"/>
      <w:r w:rsidR="0036392F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la </w:t>
      </w:r>
      <w:r w:rsidR="002B0A64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 </w:t>
      </w:r>
      <w:r w:rsidR="003B50B1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[</w:t>
      </w:r>
      <w:proofErr w:type="gramEnd"/>
      <w:r w:rsidR="003B50B1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titre</w:t>
      </w:r>
      <w:r w:rsidR="003B518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 académique</w:t>
      </w:r>
      <w:r w:rsidR="003B50B1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 prénom nom]</w:t>
      </w:r>
    </w:p>
    <w:p w14:paraId="0CD625BF" w14:textId="77777777" w:rsidR="00086AE8" w:rsidRPr="00006BAD" w:rsidRDefault="00086AE8" w:rsidP="00B760E5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</w:p>
    <w:p w14:paraId="5408DE5E" w14:textId="465C5828" w:rsidR="003D05C1" w:rsidRPr="00CE4DFA" w:rsidRDefault="00CA6874" w:rsidP="00800484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  <w:r w:rsidRPr="00D653D9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Fribourg, </w:t>
      </w:r>
      <w:r w:rsidR="003B50B1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[</w:t>
      </w:r>
      <w:r w:rsidR="00DD3E76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mois année</w:t>
      </w:r>
      <w:r w:rsidR="003B50B1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]</w:t>
      </w:r>
    </w:p>
    <w:sectPr w:rsidR="003D05C1" w:rsidRPr="00CE4DFA" w:rsidSect="00AB0851">
      <w:headerReference w:type="default" r:id="rId11"/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FC78" w14:textId="77777777" w:rsidR="00660372" w:rsidRDefault="00660372" w:rsidP="008B1AEE">
      <w:pPr>
        <w:spacing w:after="0" w:line="240" w:lineRule="auto"/>
      </w:pPr>
      <w:r>
        <w:separator/>
      </w:r>
    </w:p>
  </w:endnote>
  <w:endnote w:type="continuationSeparator" w:id="0">
    <w:p w14:paraId="13223482" w14:textId="77777777" w:rsidR="00660372" w:rsidRDefault="00660372" w:rsidP="008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E8C4" w14:textId="77777777" w:rsidR="00660372" w:rsidRDefault="00660372" w:rsidP="008B1AEE">
      <w:pPr>
        <w:spacing w:after="0" w:line="240" w:lineRule="auto"/>
      </w:pPr>
      <w:r>
        <w:separator/>
      </w:r>
    </w:p>
  </w:footnote>
  <w:footnote w:type="continuationSeparator" w:id="0">
    <w:p w14:paraId="17771258" w14:textId="77777777" w:rsidR="00660372" w:rsidRDefault="00660372" w:rsidP="008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3907" w14:textId="2D99A702" w:rsidR="00F93A13" w:rsidRPr="00F93A13" w:rsidRDefault="00AB0851" w:rsidP="00F93A13">
    <w:pPr>
      <w:pStyle w:val="Kopfzeile"/>
      <w:rPr>
        <w:rFonts w:ascii="Arial" w:hAnsi="Arial" w:cs="Arial"/>
        <w:sz w:val="18"/>
        <w:szCs w:val="16"/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1" locked="1" layoutInCell="1" allowOverlap="1" wp14:anchorId="7AA8B0F8" wp14:editId="3CDDD6DA">
          <wp:simplePos x="0" y="0"/>
          <wp:positionH relativeFrom="page">
            <wp:posOffset>4445</wp:posOffset>
          </wp:positionH>
          <wp:positionV relativeFrom="page">
            <wp:posOffset>6985</wp:posOffset>
          </wp:positionV>
          <wp:extent cx="7549515" cy="1087120"/>
          <wp:effectExtent l="0" t="0" r="0" b="0"/>
          <wp:wrapNone/>
          <wp:docPr id="2" name="Grafik 1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3A13" w:rsidRPr="00F93A13">
      <w:rPr>
        <w:rFonts w:ascii="Arial" w:hAnsi="Arial" w:cs="Arial"/>
        <w:sz w:val="18"/>
        <w:szCs w:val="16"/>
        <w:lang w:val="de-CH"/>
      </w:rPr>
      <w:ptab w:relativeTo="margin" w:alignment="center" w:leader="none"/>
    </w:r>
  </w:p>
  <w:p w14:paraId="3D6CA3ED" w14:textId="77777777" w:rsidR="00F93A13" w:rsidRPr="00F93A13" w:rsidRDefault="00F93A13" w:rsidP="00F93A13">
    <w:pPr>
      <w:pStyle w:val="Kopfzeile"/>
      <w:jc w:val="right"/>
      <w:rPr>
        <w:rFonts w:ascii="Arial" w:hAnsi="Arial" w:cs="Arial"/>
        <w:sz w:val="18"/>
        <w:szCs w:val="16"/>
        <w:lang w:val="de-CH"/>
      </w:rPr>
    </w:pPr>
  </w:p>
  <w:p w14:paraId="0BD98189" w14:textId="77777777" w:rsidR="00F93A13" w:rsidRPr="00F93A13" w:rsidRDefault="00F93A13" w:rsidP="00F93A13">
    <w:pPr>
      <w:pStyle w:val="Kopfzeile"/>
      <w:jc w:val="right"/>
      <w:rPr>
        <w:rFonts w:ascii="Arial" w:hAnsi="Arial" w:cs="Arial"/>
        <w:sz w:val="18"/>
        <w:szCs w:val="16"/>
        <w:lang w:val="de-CH"/>
      </w:rPr>
    </w:pPr>
  </w:p>
  <w:p w14:paraId="39637FC6" w14:textId="77777777" w:rsidR="00F93A13" w:rsidRDefault="00F93A13" w:rsidP="00AB0851">
    <w:pPr>
      <w:pStyle w:val="Kopfzeile"/>
      <w:jc w:val="right"/>
      <w:rPr>
        <w:rFonts w:ascii="Arial" w:hAnsi="Arial" w:cs="Arial"/>
        <w:sz w:val="8"/>
        <w:szCs w:val="6"/>
        <w:lang w:val="fr-CH"/>
      </w:rPr>
    </w:pPr>
  </w:p>
  <w:p w14:paraId="0FCBC152" w14:textId="77777777" w:rsidR="00A93ED8" w:rsidRDefault="00A93ED8" w:rsidP="00AB0851">
    <w:pPr>
      <w:pStyle w:val="Kopfzeile"/>
      <w:rPr>
        <w:rFonts w:ascii="Arial" w:hAnsi="Arial" w:cs="Arial"/>
        <w:sz w:val="8"/>
        <w:szCs w:val="6"/>
        <w:lang w:val="fr-CH"/>
      </w:rPr>
    </w:pPr>
  </w:p>
  <w:p w14:paraId="7EB17788" w14:textId="77777777" w:rsidR="00A93ED8" w:rsidRDefault="00A93ED8" w:rsidP="00AB0851">
    <w:pPr>
      <w:pStyle w:val="Kopfzeile"/>
      <w:rPr>
        <w:rFonts w:ascii="Arial" w:hAnsi="Arial" w:cs="Arial"/>
        <w:sz w:val="8"/>
        <w:szCs w:val="6"/>
        <w:lang w:val="fr-CH"/>
      </w:rPr>
    </w:pPr>
  </w:p>
  <w:p w14:paraId="320CBC25" w14:textId="77777777" w:rsidR="00A93ED8" w:rsidRDefault="00A93ED8" w:rsidP="00AB0851">
    <w:pPr>
      <w:pStyle w:val="Kopfzeile"/>
      <w:rPr>
        <w:rFonts w:ascii="Arial" w:hAnsi="Arial" w:cs="Arial"/>
        <w:sz w:val="8"/>
        <w:szCs w:val="6"/>
        <w:lang w:val="fr-CH"/>
      </w:rPr>
    </w:pPr>
  </w:p>
  <w:p w14:paraId="3E7B96DF" w14:textId="77777777" w:rsidR="00A93ED8" w:rsidRPr="00F93A13" w:rsidRDefault="00A93ED8" w:rsidP="00AB0851">
    <w:pPr>
      <w:pStyle w:val="Kopfzeile"/>
      <w:rPr>
        <w:rFonts w:ascii="Arial" w:hAnsi="Arial" w:cs="Arial"/>
        <w:sz w:val="8"/>
        <w:szCs w:val="6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2882769">
    <w:abstractNumId w:val="8"/>
  </w:num>
  <w:num w:numId="2" w16cid:durableId="1790586280">
    <w:abstractNumId w:val="6"/>
  </w:num>
  <w:num w:numId="3" w16cid:durableId="1830172642">
    <w:abstractNumId w:val="5"/>
  </w:num>
  <w:num w:numId="4" w16cid:durableId="1079253531">
    <w:abstractNumId w:val="4"/>
  </w:num>
  <w:num w:numId="5" w16cid:durableId="1989043561">
    <w:abstractNumId w:val="7"/>
  </w:num>
  <w:num w:numId="6" w16cid:durableId="639922905">
    <w:abstractNumId w:val="3"/>
  </w:num>
  <w:num w:numId="7" w16cid:durableId="252863809">
    <w:abstractNumId w:val="2"/>
  </w:num>
  <w:num w:numId="8" w16cid:durableId="1648166322">
    <w:abstractNumId w:val="1"/>
  </w:num>
  <w:num w:numId="9" w16cid:durableId="1219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6B"/>
    <w:rsid w:val="0000131D"/>
    <w:rsid w:val="00006BAD"/>
    <w:rsid w:val="00016F9D"/>
    <w:rsid w:val="00034616"/>
    <w:rsid w:val="00051BB6"/>
    <w:rsid w:val="0006063C"/>
    <w:rsid w:val="00065546"/>
    <w:rsid w:val="00067DD4"/>
    <w:rsid w:val="00076E50"/>
    <w:rsid w:val="00077B1C"/>
    <w:rsid w:val="00081301"/>
    <w:rsid w:val="00081DFE"/>
    <w:rsid w:val="000832F3"/>
    <w:rsid w:val="00084D5C"/>
    <w:rsid w:val="00086AE8"/>
    <w:rsid w:val="00087030"/>
    <w:rsid w:val="00094AA5"/>
    <w:rsid w:val="000A02B3"/>
    <w:rsid w:val="000B2D35"/>
    <w:rsid w:val="000C49DF"/>
    <w:rsid w:val="000D0072"/>
    <w:rsid w:val="000D19E1"/>
    <w:rsid w:val="000E6A22"/>
    <w:rsid w:val="00106AB2"/>
    <w:rsid w:val="00113719"/>
    <w:rsid w:val="00117D09"/>
    <w:rsid w:val="00123F76"/>
    <w:rsid w:val="00147742"/>
    <w:rsid w:val="001501BA"/>
    <w:rsid w:val="00150357"/>
    <w:rsid w:val="0015074B"/>
    <w:rsid w:val="0016234E"/>
    <w:rsid w:val="00167602"/>
    <w:rsid w:val="0017238D"/>
    <w:rsid w:val="001A2A69"/>
    <w:rsid w:val="001B65FC"/>
    <w:rsid w:val="001D2BD3"/>
    <w:rsid w:val="001D48C7"/>
    <w:rsid w:val="001D5F4B"/>
    <w:rsid w:val="001E4941"/>
    <w:rsid w:val="001E7217"/>
    <w:rsid w:val="00216A91"/>
    <w:rsid w:val="00216D6B"/>
    <w:rsid w:val="0023580F"/>
    <w:rsid w:val="00244868"/>
    <w:rsid w:val="0024576F"/>
    <w:rsid w:val="00282FD5"/>
    <w:rsid w:val="00284E6E"/>
    <w:rsid w:val="0029639D"/>
    <w:rsid w:val="002B0139"/>
    <w:rsid w:val="002B0A64"/>
    <w:rsid w:val="002B207E"/>
    <w:rsid w:val="002B4114"/>
    <w:rsid w:val="002C02D3"/>
    <w:rsid w:val="002C59D6"/>
    <w:rsid w:val="002D5F6F"/>
    <w:rsid w:val="002F280E"/>
    <w:rsid w:val="002F61D4"/>
    <w:rsid w:val="00301D49"/>
    <w:rsid w:val="00303882"/>
    <w:rsid w:val="003078C7"/>
    <w:rsid w:val="00320AF3"/>
    <w:rsid w:val="00326F90"/>
    <w:rsid w:val="00340FA8"/>
    <w:rsid w:val="00344947"/>
    <w:rsid w:val="00355658"/>
    <w:rsid w:val="00356423"/>
    <w:rsid w:val="0035688D"/>
    <w:rsid w:val="00356D93"/>
    <w:rsid w:val="0036392F"/>
    <w:rsid w:val="00384775"/>
    <w:rsid w:val="003A1E86"/>
    <w:rsid w:val="003B50B1"/>
    <w:rsid w:val="003B5187"/>
    <w:rsid w:val="003C1340"/>
    <w:rsid w:val="003D05C1"/>
    <w:rsid w:val="004023B9"/>
    <w:rsid w:val="004120A2"/>
    <w:rsid w:val="00413482"/>
    <w:rsid w:val="00421044"/>
    <w:rsid w:val="0043267D"/>
    <w:rsid w:val="004327E3"/>
    <w:rsid w:val="004435A2"/>
    <w:rsid w:val="00445C51"/>
    <w:rsid w:val="00470E96"/>
    <w:rsid w:val="00472838"/>
    <w:rsid w:val="00477E3A"/>
    <w:rsid w:val="004A651F"/>
    <w:rsid w:val="004B003C"/>
    <w:rsid w:val="004B4F46"/>
    <w:rsid w:val="004D002D"/>
    <w:rsid w:val="004E598F"/>
    <w:rsid w:val="004F1541"/>
    <w:rsid w:val="004F3D55"/>
    <w:rsid w:val="0053520B"/>
    <w:rsid w:val="005401E7"/>
    <w:rsid w:val="00552C76"/>
    <w:rsid w:val="00564F9D"/>
    <w:rsid w:val="00572A30"/>
    <w:rsid w:val="005810E8"/>
    <w:rsid w:val="005A1A12"/>
    <w:rsid w:val="005B4D96"/>
    <w:rsid w:val="005C1D1C"/>
    <w:rsid w:val="005C4F0E"/>
    <w:rsid w:val="005E43BE"/>
    <w:rsid w:val="005F17CF"/>
    <w:rsid w:val="005F2B29"/>
    <w:rsid w:val="006004A5"/>
    <w:rsid w:val="00601EA0"/>
    <w:rsid w:val="00603DF9"/>
    <w:rsid w:val="00614FDB"/>
    <w:rsid w:val="00622DF3"/>
    <w:rsid w:val="00634D78"/>
    <w:rsid w:val="006400AC"/>
    <w:rsid w:val="00641946"/>
    <w:rsid w:val="00650C64"/>
    <w:rsid w:val="006534FC"/>
    <w:rsid w:val="00660372"/>
    <w:rsid w:val="00665E19"/>
    <w:rsid w:val="00674A50"/>
    <w:rsid w:val="006763DE"/>
    <w:rsid w:val="00683A5E"/>
    <w:rsid w:val="00686264"/>
    <w:rsid w:val="006A6FC2"/>
    <w:rsid w:val="006A718B"/>
    <w:rsid w:val="006B64F0"/>
    <w:rsid w:val="006B78EE"/>
    <w:rsid w:val="006D20F1"/>
    <w:rsid w:val="006D5065"/>
    <w:rsid w:val="006F5CE2"/>
    <w:rsid w:val="00710C54"/>
    <w:rsid w:val="007135D8"/>
    <w:rsid w:val="007175C8"/>
    <w:rsid w:val="0072413D"/>
    <w:rsid w:val="00754CF1"/>
    <w:rsid w:val="00764A86"/>
    <w:rsid w:val="007679F7"/>
    <w:rsid w:val="00771E11"/>
    <w:rsid w:val="00780545"/>
    <w:rsid w:val="007A3A2F"/>
    <w:rsid w:val="007B1835"/>
    <w:rsid w:val="007B41F6"/>
    <w:rsid w:val="007C0F67"/>
    <w:rsid w:val="007C626E"/>
    <w:rsid w:val="00800484"/>
    <w:rsid w:val="008018A3"/>
    <w:rsid w:val="00801DAD"/>
    <w:rsid w:val="00831707"/>
    <w:rsid w:val="00850957"/>
    <w:rsid w:val="00853713"/>
    <w:rsid w:val="008666A5"/>
    <w:rsid w:val="00881887"/>
    <w:rsid w:val="00885B98"/>
    <w:rsid w:val="0088695C"/>
    <w:rsid w:val="00897B23"/>
    <w:rsid w:val="008A0750"/>
    <w:rsid w:val="008A1D7A"/>
    <w:rsid w:val="008B1AEE"/>
    <w:rsid w:val="008B1FE3"/>
    <w:rsid w:val="008C0166"/>
    <w:rsid w:val="008D5D82"/>
    <w:rsid w:val="008E7FFC"/>
    <w:rsid w:val="008F4C3B"/>
    <w:rsid w:val="00904643"/>
    <w:rsid w:val="00904F64"/>
    <w:rsid w:val="009051C9"/>
    <w:rsid w:val="00913000"/>
    <w:rsid w:val="0092386A"/>
    <w:rsid w:val="0092595E"/>
    <w:rsid w:val="00943A56"/>
    <w:rsid w:val="009500FA"/>
    <w:rsid w:val="009524CE"/>
    <w:rsid w:val="009548F2"/>
    <w:rsid w:val="0095648F"/>
    <w:rsid w:val="00957F54"/>
    <w:rsid w:val="00964412"/>
    <w:rsid w:val="009A6BE7"/>
    <w:rsid w:val="009D1F18"/>
    <w:rsid w:val="009E79C6"/>
    <w:rsid w:val="009F0245"/>
    <w:rsid w:val="00A019A7"/>
    <w:rsid w:val="00A2769B"/>
    <w:rsid w:val="00A303DC"/>
    <w:rsid w:val="00A36F02"/>
    <w:rsid w:val="00A522B0"/>
    <w:rsid w:val="00A56C02"/>
    <w:rsid w:val="00A70B62"/>
    <w:rsid w:val="00A93ED8"/>
    <w:rsid w:val="00AA1D8D"/>
    <w:rsid w:val="00AA5323"/>
    <w:rsid w:val="00AB0851"/>
    <w:rsid w:val="00B01743"/>
    <w:rsid w:val="00B16BB5"/>
    <w:rsid w:val="00B41CC7"/>
    <w:rsid w:val="00B47730"/>
    <w:rsid w:val="00B63A99"/>
    <w:rsid w:val="00B66D96"/>
    <w:rsid w:val="00B7336B"/>
    <w:rsid w:val="00B760E5"/>
    <w:rsid w:val="00B90716"/>
    <w:rsid w:val="00BC51A8"/>
    <w:rsid w:val="00BD3E69"/>
    <w:rsid w:val="00BD434F"/>
    <w:rsid w:val="00BF168C"/>
    <w:rsid w:val="00C079CE"/>
    <w:rsid w:val="00C13F1B"/>
    <w:rsid w:val="00C24DA6"/>
    <w:rsid w:val="00C42155"/>
    <w:rsid w:val="00C43749"/>
    <w:rsid w:val="00C4542E"/>
    <w:rsid w:val="00C50325"/>
    <w:rsid w:val="00C608EE"/>
    <w:rsid w:val="00C624E3"/>
    <w:rsid w:val="00C628A1"/>
    <w:rsid w:val="00CA5FE0"/>
    <w:rsid w:val="00CA6874"/>
    <w:rsid w:val="00CB0664"/>
    <w:rsid w:val="00CC1039"/>
    <w:rsid w:val="00CC1521"/>
    <w:rsid w:val="00CE1F18"/>
    <w:rsid w:val="00CE3260"/>
    <w:rsid w:val="00CE4DFA"/>
    <w:rsid w:val="00CE629F"/>
    <w:rsid w:val="00CF09B1"/>
    <w:rsid w:val="00D074D1"/>
    <w:rsid w:val="00D15DD2"/>
    <w:rsid w:val="00D31ACA"/>
    <w:rsid w:val="00D4036D"/>
    <w:rsid w:val="00D45EB8"/>
    <w:rsid w:val="00D54EF4"/>
    <w:rsid w:val="00D5707F"/>
    <w:rsid w:val="00D653D9"/>
    <w:rsid w:val="00D74407"/>
    <w:rsid w:val="00D87519"/>
    <w:rsid w:val="00D95BA0"/>
    <w:rsid w:val="00DA43A3"/>
    <w:rsid w:val="00DD3E76"/>
    <w:rsid w:val="00DE5164"/>
    <w:rsid w:val="00DF10B3"/>
    <w:rsid w:val="00E013FE"/>
    <w:rsid w:val="00E1226E"/>
    <w:rsid w:val="00E146AF"/>
    <w:rsid w:val="00E1675F"/>
    <w:rsid w:val="00E1737B"/>
    <w:rsid w:val="00E2444D"/>
    <w:rsid w:val="00E7511F"/>
    <w:rsid w:val="00E855EE"/>
    <w:rsid w:val="00E905FC"/>
    <w:rsid w:val="00E91C9A"/>
    <w:rsid w:val="00E926CA"/>
    <w:rsid w:val="00F026C2"/>
    <w:rsid w:val="00F02C23"/>
    <w:rsid w:val="00F176AC"/>
    <w:rsid w:val="00F30A12"/>
    <w:rsid w:val="00F34CE1"/>
    <w:rsid w:val="00F379AC"/>
    <w:rsid w:val="00F529EB"/>
    <w:rsid w:val="00F8118C"/>
    <w:rsid w:val="00F853F9"/>
    <w:rsid w:val="00F8749A"/>
    <w:rsid w:val="00F90CE5"/>
    <w:rsid w:val="00F93A13"/>
    <w:rsid w:val="00FA25BD"/>
    <w:rsid w:val="00FB1DFE"/>
    <w:rsid w:val="00FB71DC"/>
    <w:rsid w:val="00FC1AB8"/>
    <w:rsid w:val="00FC693F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4062061"/>
  <w14:defaultImageDpi w14:val="330"/>
  <w15:docId w15:val="{C8C8D76F-B754-469C-8DB9-BCF16FA6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B907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2E6C-242C-4EFC-9DFD-BD2BC41E0E86}"/>
      </w:docPartPr>
      <w:docPartBody>
        <w:p w:rsidR="007335AF" w:rsidRDefault="00281A9D">
          <w:r w:rsidRPr="00A22900">
            <w:rPr>
              <w:rStyle w:val="Platzhaltertext"/>
            </w:rPr>
            <w:t>Choose an item.</w:t>
          </w:r>
        </w:p>
      </w:docPartBody>
    </w:docPart>
    <w:docPart>
      <w:docPartPr>
        <w:name w:val="9895201B0BAC46CD8D5C78EBDD7D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07EC-9AB7-4B50-8203-677262B5A6CD}"/>
      </w:docPartPr>
      <w:docPartBody>
        <w:p w:rsidR="007335AF" w:rsidRDefault="00281A9D" w:rsidP="00281A9D">
          <w:pPr>
            <w:pStyle w:val="9895201B0BAC46CD8D5C78EBDD7D4884"/>
          </w:pPr>
          <w:r w:rsidRPr="003B5187">
            <w:rPr>
              <w:rStyle w:val="Platzhaltertext"/>
              <w:lang w:val="fr-FR"/>
            </w:rPr>
            <w:t>Choose an item.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BD9AD-E469-4E33-B831-7D97BE8F249A}"/>
      </w:docPartPr>
      <w:docPartBody>
        <w:p w:rsidR="009B0B80" w:rsidRDefault="009B0B80">
          <w:r w:rsidRPr="002B32E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9D"/>
    <w:rsid w:val="000849D9"/>
    <w:rsid w:val="0015642C"/>
    <w:rsid w:val="00281A9D"/>
    <w:rsid w:val="00384775"/>
    <w:rsid w:val="007335AF"/>
    <w:rsid w:val="009B0B80"/>
    <w:rsid w:val="00A019A7"/>
    <w:rsid w:val="00E146AF"/>
    <w:rsid w:val="00E855EE"/>
    <w:rsid w:val="00E905FC"/>
    <w:rsid w:val="00F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0B80"/>
    <w:rPr>
      <w:color w:val="808080"/>
    </w:rPr>
  </w:style>
  <w:style w:type="paragraph" w:customStyle="1" w:styleId="9895201B0BAC46CD8D5C78EBDD7D4884">
    <w:name w:val="9895201B0BAC46CD8D5C78EBDD7D4884"/>
    <w:rsid w:val="00281A9D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80ECB8AAADC94C8475E707F4AD02B2" ma:contentTypeVersion="3" ma:contentTypeDescription="Ein neues Dokument erstellen." ma:contentTypeScope="" ma:versionID="f9132b5c640ca11d3563bc6cfe9478bf">
  <xsd:schema xmlns:xsd="http://www.w3.org/2001/XMLSchema" xmlns:xs="http://www.w3.org/2001/XMLSchema" xmlns:p="http://schemas.microsoft.com/office/2006/metadata/properties" xmlns:ns2="560182ed-0ac4-4582-8ab4-89118ba8b0a6" targetNamespace="http://schemas.microsoft.com/office/2006/metadata/properties" ma:root="true" ma:fieldsID="f1515a6adb4db8e156033842642d6089" ns2:_="">
    <xsd:import namespace="560182ed-0ac4-4582-8ab4-89118ba8b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182ed-0ac4-4582-8ab4-89118ba8b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AD897-95E4-4D78-925F-CB5A46928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182ed-0ac4-4582-8ab4-89118ba8b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01D3D-BCB2-44E8-945B-797EBD6C2CCE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560182ed-0ac4-4582-8ab4-89118ba8b0a6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BA4BC18B-06BB-4DE0-B333-B5C5290D6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LANZ Daria</cp:lastModifiedBy>
  <cp:revision>2</cp:revision>
  <dcterms:created xsi:type="dcterms:W3CDTF">2026-04-16T14:26:00Z</dcterms:created>
  <dcterms:modified xsi:type="dcterms:W3CDTF">2026-04-16T14:26:00Z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0x010100F780ECB8AAADC94C8475E707F4AD02B2</vt:lpwstr>
  </property>
</Properties>
</file>